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Олега Константиновича,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86396108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497710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86396108 от 20.01.2025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